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longest snake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fastest land animal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tallest animal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baby bear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 can sleep whilst standing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baby goats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largest land animal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big white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animal is a Labrador?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insect produces honey?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animal is a snake?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2021-10-11T01:18:35Z</dcterms:created>
  <dcterms:modified xsi:type="dcterms:W3CDTF">2021-10-11T01:18:35Z</dcterms:modified>
</cp:coreProperties>
</file>