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Animals in Astro Garden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has funny teeth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likes to dance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gives eggs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like apples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likes to hide in dark places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is black and white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is supper sweet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can fly in any weather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 have spots that are blue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give eggs and have an orange beck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likes to swim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am the largest prehistoric vegartarian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gives milk and feathers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like water and give horseshoes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has a coat to keep it warm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am magical</w:t>
            </w:r>
          </w:p>
        </w:tc>
      </w:tr>
    </w:tbl>
    <w:p>
      <w:pPr>
        <w:pStyle w:val="WordBankMedium"/>
      </w:pPr>
      <w:r>
        <w:t xml:space="preserve">   tiger cow    </w:t>
      </w:r>
      <w:r>
        <w:t xml:space="preserve">   chickensaur    </w:t>
      </w:r>
      <w:r>
        <w:t xml:space="preserve">   ice sheep    </w:t>
      </w:r>
      <w:r>
        <w:t xml:space="preserve">   saber tooth rabbit    </w:t>
      </w:r>
      <w:r>
        <w:t xml:space="preserve">   sugar sheep    </w:t>
      </w:r>
      <w:r>
        <w:t xml:space="preserve">   cave goat    </w:t>
      </w:r>
      <w:r>
        <w:t xml:space="preserve">   disco turkey    </w:t>
      </w:r>
      <w:r>
        <w:t xml:space="preserve">   panda rabbit    </w:t>
      </w:r>
      <w:r>
        <w:t xml:space="preserve">   duck    </w:t>
      </w:r>
      <w:r>
        <w:t xml:space="preserve">   hedge hog    </w:t>
      </w:r>
      <w:r>
        <w:t xml:space="preserve">   unicorn    </w:t>
      </w:r>
      <w:r>
        <w:t xml:space="preserve">   weather squirrel    </w:t>
      </w:r>
      <w:r>
        <w:t xml:space="preserve">   puffin    </w:t>
      </w:r>
      <w:r>
        <w:t xml:space="preserve">   lepard chicken    </w:t>
      </w:r>
      <w:r>
        <w:t xml:space="preserve">   brotosaurus    </w:t>
      </w:r>
      <w:r>
        <w:t xml:space="preserve">   seahorse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in Astro Garden</dc:title>
  <dcterms:created xsi:type="dcterms:W3CDTF">2021-10-11T01:22:09Z</dcterms:created>
  <dcterms:modified xsi:type="dcterms:W3CDTF">2021-10-11T01:22:09Z</dcterms:modified>
</cp:coreProperties>
</file>