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Anishinaabemowin Kidwinan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ziiwaamide    </w:t>
      </w:r>
      <w:r>
        <w:t xml:space="preserve">   skagmizge    </w:t>
      </w:r>
      <w:r>
        <w:t xml:space="preserve">   aawzaabii    </w:t>
      </w:r>
      <w:r>
        <w:t xml:space="preserve">   njigaad    </w:t>
      </w:r>
      <w:r>
        <w:t xml:space="preserve">   ziibaakwaadaaboo    </w:t>
      </w:r>
      <w:r>
        <w:t xml:space="preserve">   kikgoojin    </w:t>
      </w:r>
      <w:r>
        <w:t xml:space="preserve">   zhigage    </w:t>
      </w:r>
      <w:r>
        <w:t xml:space="preserve">   kik    </w:t>
      </w:r>
      <w:r>
        <w:t xml:space="preserve">   Negamaakwaanaabik    </w:t>
      </w:r>
      <w:r>
        <w:t xml:space="preserve">   ziisbaakdakaan    </w:t>
      </w:r>
      <w:r>
        <w:t xml:space="preserve">   ninaatig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Anishinaabemowin Kidwinan</dc:title>
  <dcterms:created xsi:type="dcterms:W3CDTF">2021-10-11T01:22:32Z</dcterms:created>
  <dcterms:modified xsi:type="dcterms:W3CDTF">2021-10-11T01:22:32Z</dcterms:modified>
</cp:coreProperties>
</file>