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youngest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trip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best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date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furbaby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owned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owned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keeps us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have created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Anniversary</dc:title>
  <dcterms:created xsi:type="dcterms:W3CDTF">2021-10-11T01:23:53Z</dcterms:created>
  <dcterms:modified xsi:type="dcterms:W3CDTF">2021-10-11T01:23:53Z</dcterms:modified>
</cp:coreProperties>
</file>