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Anniversary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First Video Game we played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Episode Title where the funniest moment in Supernatural History occurred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and you are my __________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You have ______ this city!!!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Where did i propose to you?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of mine do you like to be tied up with?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does RAWR mean?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Where did we meet?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________ after Forever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is your favorite movie?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i am your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Whose name does our sons middle name remind us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When will our wedding renewal be?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what will be the name of our future son?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What is your favorite animal?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What was our first apartment we ljved in together?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my Gamertag?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My name is _____ _____ and i am the fastest man alive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did we get married?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we are open to the greatest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Forever and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first piece of jewelry i gave you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my favorite animal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my favorite movie?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was the first Tv Show i introduced to you?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your favorite treat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will our dream house always have?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when we hit our lowest 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its you and me against the 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drinking soda after _______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Anniversary</dc:title>
  <dcterms:created xsi:type="dcterms:W3CDTF">2021-10-11T01:24:09Z</dcterms:created>
  <dcterms:modified xsi:type="dcterms:W3CDTF">2021-10-11T01:24:09Z</dcterms:modified>
</cp:coreProperties>
</file>