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Annuity Services Christmas Traditions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goes to the movie on Christmas Day!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likes to issue Struc Sets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hoping they still have ornaments left on their tree?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wants a nail kit for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hangs a special ornament on a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travelling to New Zealand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likes to talk to our elderly clients.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watching National Lampoons Christmas Vacation on Christmas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hoping for a VERY healthy holiday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likes to Quote and Issue Annuities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having problems with their Elf on a Shelf?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loves everything about their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not want to shovel during the holiday season.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going to enjoy the lights in Waterloo Park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wants tranquility at home during the holidays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on our team is known as the Asian Spy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going to be drinking Coffee and Baileys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going to Midnight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going to drink Champagne and watch movies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Annuity Services Christmas Traditions</dc:title>
  <dcterms:created xsi:type="dcterms:W3CDTF">2021-10-11T01:24:01Z</dcterms:created>
  <dcterms:modified xsi:type="dcterms:W3CDTF">2021-10-11T01:24:01Z</dcterms:modified>
</cp:coreProperties>
</file>