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Anoiting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forgive    </w:t>
      </w:r>
      <w:r>
        <w:t xml:space="preserve">   Gods Grace    </w:t>
      </w:r>
      <w:r>
        <w:t xml:space="preserve">   laying of hands    </w:t>
      </w:r>
      <w:r>
        <w:t xml:space="preserve">   Sin    </w:t>
      </w:r>
      <w:r>
        <w:t xml:space="preserve">   Healing    </w:t>
      </w:r>
      <w:r>
        <w:t xml:space="preserve">   Suffering    </w:t>
      </w:r>
      <w:r>
        <w:t xml:space="preserve">   Priest    </w:t>
      </w:r>
      <w:r>
        <w:t xml:space="preserve">   Original Sin    </w:t>
      </w:r>
      <w:r>
        <w:t xml:space="preserve">   Sick    </w:t>
      </w:r>
      <w:r>
        <w:t xml:space="preserve">   Anoint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Anoiting of The Sick</dc:title>
  <dcterms:created xsi:type="dcterms:W3CDTF">2021-10-11T01:25:09Z</dcterms:created>
  <dcterms:modified xsi:type="dcterms:W3CDTF">2021-10-11T01:25:09Z</dcterms:modified>
</cp:coreProperties>
</file>