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Answer all words in order to be able to move to the next clue</w:t>
      </w:r>
    </w:p>
    <w:p>
      <w:pPr>
        <w:pStyle w:val="Questions"/>
      </w:pPr>
      <w:r>
        <w:t xml:space="preserve">1. ESERCT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2. TAGNE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3. UCMSEOT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4. IEVEDCTTE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5. YRYMETS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6. CIERM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7. LOOTUINS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8. AGIITNESTVE </w:t>
      </w:r>
      <w:r>
        <w:rPr>
          <w:u w:val="single"/>
        </w:rPr>
        <w:t xml:space="preserve">_______________________________________</w:t>
      </w:r>
    </w:p>
    <w:p>
      <w:pPr>
        <w:pStyle w:val="Questions"/>
      </w:pPr>
      <w:r>
        <w:t xml:space="preserve">9. LCEU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10. NSRWEA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11. WON </w:t>
      </w:r>
      <w:r>
        <w:rPr>
          <w:u w:val="single"/>
        </w:rPr>
        <w:t xml:space="preserve">_______________________________________________</w:t>
      </w:r>
    </w:p>
    <w:p>
      <w:pPr>
        <w:pStyle w:val="Questions"/>
      </w:pPr>
      <w:r>
        <w:t xml:space="preserve">12. OG </w:t>
      </w:r>
      <w:r>
        <w:rPr>
          <w:u w:val="single"/>
        </w:rPr>
        <w:t xml:space="preserve">________________________________________________</w:t>
      </w:r>
    </w:p>
    <w:p>
      <w:pPr>
        <w:pStyle w:val="Questions"/>
      </w:pPr>
      <w:r>
        <w:t xml:space="preserve">13. OT </w:t>
      </w:r>
      <w:r>
        <w:rPr>
          <w:u w:val="single"/>
        </w:rPr>
        <w:t xml:space="preserve">________________________________________________</w:t>
      </w:r>
    </w:p>
    <w:p>
      <w:pPr>
        <w:pStyle w:val="Questions"/>
      </w:pPr>
      <w:r>
        <w:t xml:space="preserve">14. ETH </w:t>
      </w:r>
      <w:r>
        <w:rPr>
          <w:u w:val="single"/>
        </w:rPr>
        <w:t xml:space="preserve">_______________________________________________</w:t>
      </w:r>
    </w:p>
    <w:p>
      <w:pPr>
        <w:pStyle w:val="Questions"/>
      </w:pPr>
      <w:r>
        <w:t xml:space="preserve">15. HBBTATU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16. NO </w:t>
      </w:r>
      <w:r>
        <w:rPr>
          <w:u w:val="single"/>
        </w:rPr>
        <w:t xml:space="preserve">________________________________________________</w:t>
      </w:r>
    </w:p>
    <w:p>
      <w:pPr>
        <w:pStyle w:val="Questions"/>
      </w:pPr>
      <w:r>
        <w:t xml:space="preserve">17. ETH </w:t>
      </w:r>
      <w:r>
        <w:rPr>
          <w:u w:val="single"/>
        </w:rPr>
        <w:t xml:space="preserve">_______________________________________________</w:t>
      </w:r>
    </w:p>
    <w:p>
      <w:pPr>
        <w:pStyle w:val="Questions"/>
      </w:pPr>
      <w:r>
        <w:t xml:space="preserve">18. TRHDI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19. FORLO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20. EHSNDIIF! </w:t>
      </w:r>
      <w:r>
        <w:rPr>
          <w:u w:val="single"/>
        </w:rPr>
        <w:t xml:space="preserve">_________________________________________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 all words in order to be able to move to the next clue</dc:title>
  <dcterms:created xsi:type="dcterms:W3CDTF">2021-10-11T01:24:25Z</dcterms:created>
  <dcterms:modified xsi:type="dcterms:W3CDTF">2021-10-11T01:24:25Z</dcterms:modified>
</cp:coreProperties>
</file>