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Answers To The Burning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 gratitude at the end of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buyer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retail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welcome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experienced and understanding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Friendly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Recommend or offer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seek or probe for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Portable device used to service simple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hysteria or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provided to patrons at the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Customer's service 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 retail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proof of purchase</w:t>
            </w:r>
          </w:p>
        </w:tc>
      </w:tr>
    </w:tbl>
    <w:p>
      <w:pPr>
        <w:pStyle w:val="WordBankMedium"/>
      </w:pPr>
      <w:r>
        <w:t xml:space="preserve">   POS    </w:t>
      </w:r>
      <w:r>
        <w:t xml:space="preserve">   Survey    </w:t>
      </w:r>
      <w:r>
        <w:t xml:space="preserve">   Summer    </w:t>
      </w:r>
      <w:r>
        <w:t xml:space="preserve">   Customer    </w:t>
      </w:r>
      <w:r>
        <w:t xml:space="preserve">   Service    </w:t>
      </w:r>
      <w:r>
        <w:t xml:space="preserve">   Greet    </w:t>
      </w:r>
      <w:r>
        <w:t xml:space="preserve">   Inquire    </w:t>
      </w:r>
      <w:r>
        <w:t xml:space="preserve">   Suggest    </w:t>
      </w:r>
      <w:r>
        <w:t xml:space="preserve">   Thank    </w:t>
      </w:r>
      <w:r>
        <w:t xml:space="preserve">   Smile    </w:t>
      </w:r>
      <w:r>
        <w:t xml:space="preserve">   Madness    </w:t>
      </w:r>
      <w:r>
        <w:t xml:space="preserve">   Knowledgeable    </w:t>
      </w:r>
      <w:r>
        <w:t xml:space="preserve">   RSS    </w:t>
      </w:r>
      <w:r>
        <w:t xml:space="preserve">   Receipt    </w:t>
      </w:r>
      <w:r>
        <w:t xml:space="preserve">   Circle    </w:t>
      </w:r>
      <w:r>
        <w:t xml:space="preserve">   MPOS    </w:t>
      </w:r>
      <w:r>
        <w:t xml:space="preserve">   Contest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 To The Burning Questions</dc:title>
  <dcterms:created xsi:type="dcterms:W3CDTF">2021-10-11T01:24:57Z</dcterms:created>
  <dcterms:modified xsi:type="dcterms:W3CDTF">2021-10-11T01:24:57Z</dcterms:modified>
</cp:coreProperties>
</file>