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Antitrust and...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Review! The owners of this type of business are not liable for the debts of the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Did you know this sport is exempt from antitrust enforcement says the US Supreme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 am going to temporarily sell my products at a loss to force you out of business. This is _______ pricing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Great Lakes State!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Illegal no ifs ands buts or loopholes!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All contracts decrease competition. Yours will be legal if it satisfies what rule?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Review! I can enter into contracts for my boss. What am I?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Venomous viper and no I don't mean your law prof!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Sunnyland Ice Cream decides to buy the dairy so it has plenty of milk and cream to create its product. Type of merger?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I have to sign my major before the end of this year or I cannot register for next fall classes!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If Little Caesar's were to buy Jet Pizza this type of merger would occur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If Coach manufacturer of women’s handbags sets the minimum price for the bag this is _____ price fixing.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You cannot get _____________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Review! The owners of this type of business are liable for the debts of the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Review! The US is not governed by the people but by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I am the name of the laws that protect competition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A company agrees not to buy from a competitor What type of contract is this?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Did you know this sport is exempt from antitrust enforcement says the US Supreme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We do not like you and we aren't going to buy from you!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Where is the mountain here?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am being charged more for my wholesale coffee than the store next door I check to see if this is __________ discrimination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Anti-trust laws promote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Competition makes quality go this 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We do not like you and we aren't going to buy from you!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Wow, the judge was re ally made at me and made me pay three times or ___________ damages!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Review! A and B enter into a contract whereby A agrees to sell B  pounds of coconuts for $ However A later refuses to honor the contract B obtains  pounds of coconuts for $ from C What amount of damages does A owe B?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All contracts decrease competition. Yours will be legal if it satisfies what rule?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Review! Magic words!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Review! The US is this because it is a group of semi-independent governments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In a capitalistic society prices are set by this and not the government. If you are not sure go ask your Econ prof!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 am the only store in my little town that sells groceries I am this!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Competition makes your profits go this way!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Fire up!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I have a question about my schedule so I need to go here!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My product is the only one customers want so I have this power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Ok this is the deal You want the shirt you gotta buy the sunglasses too!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If Little Caesar's were to buy Jet Pizza, this type of merger would occur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Fire up!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I have a question about my schedule so I need to go here!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Wow the judge was re ally made at me and made me pay three times or ___________ damages!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T/F  Being a monopoly is illegal!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Antitrust and...</dc:title>
  <dcterms:created xsi:type="dcterms:W3CDTF">2021-10-11T01:25:27Z</dcterms:created>
  <dcterms:modified xsi:type="dcterms:W3CDTF">2021-10-11T01:25:27Z</dcterms:modified>
</cp:coreProperties>
</file>