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Antonia's Bday 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I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Officially shortened to their name in 1981 after he jettisoned his string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band's name is a pun on "pops" orchestras that play popular music. Full name are the answers to 4, 8 &amp;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XXI is roman numerals for which number?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Glasgow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songwriter, singer, multi-instrumentalist and also a member of the Travelling Wilburys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Adjective, a form of energy which we use to power machines and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Hey you with the pretty face!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Group of instrumentalists combining string, woodwind, brass, and percussion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Noun, the natural agent that stimulates sight and makes things visible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Antonia's Bday Surprise</dc:title>
  <dcterms:created xsi:type="dcterms:W3CDTF">2021-10-11T01:26:32Z</dcterms:created>
  <dcterms:modified xsi:type="dcterms:W3CDTF">2021-10-11T01:26:32Z</dcterms:modified>
</cp:coreProperties>
</file>