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Anushka's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on a map or globe that run north to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in which the water level is always near or above the land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that has water almost all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layer of rock that contains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starting points for the lines of longitude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between the Northern hemisphere and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direction marker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on a map or globe that run east and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of maps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Anushka's vocab </dc:title>
  <dcterms:created xsi:type="dcterms:W3CDTF">2021-10-11T01:26:18Z</dcterms:created>
  <dcterms:modified xsi:type="dcterms:W3CDTF">2021-10-11T01:26:18Z</dcterms:modified>
</cp:coreProperties>
</file>