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Anything &amp; Nothing!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</w:tbl>
    <w:p>
      <w:pPr>
        <w:pStyle w:val="WordBankLarge"/>
      </w:pPr>
      <w:r>
        <w:t xml:space="preserve">   cry    </w:t>
      </w:r>
      <w:r>
        <w:t xml:space="preserve">   dose    </w:t>
      </w:r>
      <w:r>
        <w:t xml:space="preserve">   misconfused    </w:t>
      </w:r>
      <w:r>
        <w:t xml:space="preserve">   shuffle    </w:t>
      </w:r>
      <w:r>
        <w:t xml:space="preserve">   catwoman    </w:t>
      </w:r>
      <w:r>
        <w:t xml:space="preserve">   batman    </w:t>
      </w:r>
      <w:r>
        <w:t xml:space="preserve">   Killer    </w:t>
      </w:r>
      <w:r>
        <w:t xml:space="preserve">   Power    </w:t>
      </w:r>
      <w:r>
        <w:t xml:space="preserve">   Mas    </w:t>
      </w:r>
      <w:r>
        <w:t xml:space="preserve">   mad    </w:t>
      </w:r>
      <w:r>
        <w:t xml:space="preserve">   angery    </w:t>
      </w:r>
      <w:r>
        <w:t xml:space="preserve">   sad    </w:t>
      </w:r>
      <w:r>
        <w:t xml:space="preserve">   flaunt    </w:t>
      </w:r>
      <w:r>
        <w:t xml:space="preserve">   twister    </w:t>
      </w:r>
      <w:r>
        <w:t xml:space="preserve">   woman    </w:t>
      </w:r>
      <w:r>
        <w:t xml:space="preserve">   Man    </w:t>
      </w:r>
      <w:r>
        <w:t xml:space="preserve">   Love    </w:t>
      </w:r>
      <w:r>
        <w:t xml:space="preserve">   Happy    </w:t>
      </w:r>
      <w:r>
        <w:t xml:space="preserve">   super wierd    </w:t>
      </w:r>
      <w:r>
        <w:t xml:space="preserve">   games    </w:t>
      </w:r>
      <w:r>
        <w:t xml:space="preserve">   fun    </w:t>
      </w:r>
      <w:r>
        <w:t xml:space="preserve">   Puzzle(s)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Anything &amp; Nothing!</dc:title>
  <dcterms:created xsi:type="dcterms:W3CDTF">2021-10-11T01:26:47Z</dcterms:created>
  <dcterms:modified xsi:type="dcterms:W3CDTF">2021-10-11T01:26:47Z</dcterms:modified>
</cp:coreProperties>
</file>