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AnywhereWorks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Full Creative    </w:t>
      </w:r>
      <w:r>
        <w:t xml:space="preserve">   Client Services    </w:t>
      </w:r>
      <w:r>
        <w:t xml:space="preserve">   Chennai    </w:t>
      </w:r>
      <w:r>
        <w:t xml:space="preserve">   Badges    </w:t>
      </w:r>
      <w:r>
        <w:t xml:space="preserve">   Welcome Shift    </w:t>
      </w:r>
      <w:r>
        <w:t xml:space="preserve">   Quality Assurance    </w:t>
      </w:r>
      <w:r>
        <w:t xml:space="preserve">   Agile    </w:t>
      </w:r>
      <w:r>
        <w:t xml:space="preserve">   Scrum    </w:t>
      </w:r>
      <w:r>
        <w:t xml:space="preserve">   Leads    </w:t>
      </w:r>
      <w:r>
        <w:t xml:space="preserve">   Feedback    </w:t>
      </w:r>
      <w:r>
        <w:t xml:space="preserve">   Callers    </w:t>
      </w:r>
      <w:r>
        <w:t xml:space="preserve">   Clients    </w:t>
      </w:r>
      <w:r>
        <w:t xml:space="preserve">   Upset Caller    </w:t>
      </w:r>
      <w:r>
        <w:t xml:space="preserve">   Think Anywhere Everywhere    </w:t>
      </w:r>
      <w:r>
        <w:t xml:space="preserve">   Change the World    </w:t>
      </w:r>
      <w:r>
        <w:t xml:space="preserve">   Work Anywhere    </w:t>
      </w:r>
      <w:r>
        <w:t xml:space="preserve">   Call Handling Feedback    </w:t>
      </w:r>
      <w:r>
        <w:t xml:space="preserve">   Connections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AnywhereWorks Wordsearch</dc:title>
  <dcterms:created xsi:type="dcterms:W3CDTF">2021-10-11T01:27:16Z</dcterms:created>
  <dcterms:modified xsi:type="dcterms:W3CDTF">2021-10-11T01:27:16Z</dcterms:modified>
</cp:coreProperties>
</file>