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anything    </w:t>
      </w:r>
      <w:r>
        <w:t xml:space="preserve">   please    </w:t>
      </w:r>
      <w:r>
        <w:t xml:space="preserve">   further    </w:t>
      </w:r>
      <w:r>
        <w:t xml:space="preserve">   contact    </w:t>
      </w:r>
      <w:r>
        <w:t xml:space="preserve">   hesitate    </w:t>
      </w:r>
      <w:r>
        <w:t xml:space="preserve">   assistance    </w:t>
      </w:r>
      <w:r>
        <w:t xml:space="preserve">   delay    </w:t>
      </w:r>
      <w:r>
        <w:t xml:space="preserve">   deeply    </w:t>
      </w:r>
      <w:r>
        <w:t xml:space="preserve">   appreciate    </w:t>
      </w:r>
      <w:r>
        <w:t xml:space="preserve">   regret    </w:t>
      </w:r>
      <w:r>
        <w:t xml:space="preserve">   patience    </w:t>
      </w:r>
      <w:r>
        <w:t xml:space="preserve">   resolve    </w:t>
      </w:r>
      <w:r>
        <w:t xml:space="preserve">   understand    </w:t>
      </w:r>
      <w:r>
        <w:t xml:space="preserve">   sorted    </w:t>
      </w:r>
      <w:r>
        <w:t xml:space="preserve">   frustration    </w:t>
      </w:r>
      <w:r>
        <w:t xml:space="preserve">   extend    </w:t>
      </w:r>
      <w:r>
        <w:t xml:space="preserve">   misunderstanding    </w:t>
      </w:r>
      <w:r>
        <w:t xml:space="preserve">   predicament    </w:t>
      </w:r>
      <w:r>
        <w:t xml:space="preserve">   sincerest    </w:t>
      </w:r>
      <w:r>
        <w:t xml:space="preserve">   apology    </w:t>
      </w:r>
      <w:r>
        <w:t xml:space="preserve">   inconvenience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Apologies</dc:title>
  <dcterms:created xsi:type="dcterms:W3CDTF">2021-10-11T01:29:21Z</dcterms:created>
  <dcterms:modified xsi:type="dcterms:W3CDTF">2021-10-11T01:29:21Z</dcterms:modified>
</cp:coreProperties>
</file>