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Creed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good people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forgiving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Return to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holy or virtuous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person of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forgives our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 </dc:title>
  <dcterms:created xsi:type="dcterms:W3CDTF">2021-10-11T01:29:30Z</dcterms:created>
  <dcterms:modified xsi:type="dcterms:W3CDTF">2021-10-11T01:29:30Z</dcterms:modified>
</cp:coreProperties>
</file>