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Apparato scheletrico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spugnoso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jsdkfhkdsu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udshfkuds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udfgidghui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hfghkfhgdkf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kdhfkdhk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hfjkdhjkdf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jdsfghkhgdk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jsdgfjdgfj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jkdghdlk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dhfdj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fydfgk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gdsukh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usdhfufiurdh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jddkuhgkf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jdghkuhgkdf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suhfksdfhki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udhgdjkfghkjdfh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djskhfksd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udhfuidghudf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scheletrico</dc:title>
  <dcterms:created xsi:type="dcterms:W3CDTF">2021-10-11T01:29:00Z</dcterms:created>
  <dcterms:modified xsi:type="dcterms:W3CDTF">2021-10-11T01:29:00Z</dcterms:modified>
</cp:coreProperties>
</file>