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Appearance VS Reality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Jem says Boo is __________ and a half feet tall.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 has yet to develop the skill to step into someone else's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Jem views Boo Radley as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 __________ deceives many.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 was __________ by the magician.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customer viewed Jack as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was ____________ when the customer got mad.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 has ____________ himself inside his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magician made it look like the bird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was working at the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 VS Reality</dc:title>
  <dcterms:created xsi:type="dcterms:W3CDTF">2021-10-11T01:29:20Z</dcterms:created>
  <dcterms:modified xsi:type="dcterms:W3CDTF">2021-10-11T01:29:20Z</dcterms:modified>
</cp:coreProperties>
</file>