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Appendix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reactions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landowners through conservation planning and assistance designed to benefit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one thing with another so that they become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fastest pace of a horse or other quadruped, with all the feet off the ground together in each stride.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obtain a patent for (an invention).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three-beat gait of a horse or other quadruped between a trot and a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elaborate and formal meal for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restore a youthful appearance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Anxiety is a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taking action to preserve or improve one's own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regularly updated website or web page, typically one run by an individual or small group, that is written in an informal or conversational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person who introduces new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ability to assess and initiate things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consisting of official pieces of written, printed, or other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type of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outstanding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or characterized by regeneration.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company offering something for sale, especially a trader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 or be the first to use or apply (a new method, area of knowledge, or activity).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that defines how a particular situation is to be handled, or a particular outcome achieved, in a legislature or deliberative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quality of being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(an attack or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or revival after a period of little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reach a climax or point of highest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sufficiently great or important to be worthy of attention; noteworthy.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sharing something out among a number of recipients.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long seedpod of a leguminous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 (a crop) among plants of a different kind, usually in the space between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to or affecting horses or other members of the horse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asked for; given or done voluntarily.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lifestyle of self-sufficiency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being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(of a person, policy, or action) creating or controlling a situation by causing something to happen rather than responding to it after it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minimum number of members of an assembly or society that must be present at any of its meetings to make the proceedings of that meeting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outbreak of a pandemic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digital audio file made available on the internet for downloading to a computer or mobile device, typically available as a series, new installments of which can be received by subscribers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(with reference to a horse or other four-legged animal) proceed or cause to proceed at a pace faster than a walk, lifting each diagonal pair of legs alternately.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9 vocabulary</dc:title>
  <dcterms:created xsi:type="dcterms:W3CDTF">2021-10-11T01:29:58Z</dcterms:created>
  <dcterms:modified xsi:type="dcterms:W3CDTF">2021-10-11T01:29:58Z</dcterms:modified>
</cp:coreProperties>
</file>