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Appetizer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it mean when something needs to be done?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form an idea after completing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word that means appreciating someone or something?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harsh mixture of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you are in something that can be good or bad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pronounce words correctly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you make a choice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ability to read and write?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take place or existing in the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eager or quick to argue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Appetizer Words</dc:title>
  <dcterms:created xsi:type="dcterms:W3CDTF">2021-10-11T01:29:57Z</dcterms:created>
  <dcterms:modified xsi:type="dcterms:W3CDTF">2021-10-11T01:29:57Z</dcterms:modified>
</cp:coreProperties>
</file>