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Appetizer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the Earth moves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moon moves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artificial object that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the direction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layer within the mantle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up of granite, sandstone, and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part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existing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layer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through which light can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circle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the level of the ocean rises or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moon blocks the sun; 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phase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soak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</dc:title>
  <dcterms:created xsi:type="dcterms:W3CDTF">2021-10-11T01:28:16Z</dcterms:created>
  <dcterms:modified xsi:type="dcterms:W3CDTF">2021-10-11T01:28:16Z</dcterms:modified>
</cp:coreProperties>
</file>