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Appreciate the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baraboo    </w:t>
      </w:r>
      <w:r>
        <w:t xml:space="preserve">   garbage    </w:t>
      </w:r>
      <w:r>
        <w:t xml:space="preserve">   access    </w:t>
      </w:r>
      <w:r>
        <w:t xml:space="preserve">   logjam    </w:t>
      </w:r>
      <w:r>
        <w:t xml:space="preserve">   floodplain    </w:t>
      </w:r>
      <w:r>
        <w:t xml:space="preserve">   flood    </w:t>
      </w:r>
      <w:r>
        <w:t xml:space="preserve">   smallmouth bass    </w:t>
      </w:r>
      <w:r>
        <w:t xml:space="preserve">   bluegills    </w:t>
      </w:r>
      <w:r>
        <w:t xml:space="preserve">   recreation    </w:t>
      </w:r>
      <w:r>
        <w:t xml:space="preserve">   preservation    </w:t>
      </w:r>
      <w:r>
        <w:t xml:space="preserve">   portage    </w:t>
      </w:r>
      <w:r>
        <w:t xml:space="preserve">   Baribeau    </w:t>
      </w:r>
      <w:r>
        <w:t xml:space="preserve">   dam    </w:t>
      </w:r>
      <w:r>
        <w:t xml:space="preserve">   watershed    </w:t>
      </w:r>
      <w:r>
        <w:t xml:space="preserve">   paddle    </w:t>
      </w:r>
      <w:r>
        <w:t xml:space="preserve">   fishing    </w:t>
      </w:r>
      <w:r>
        <w:t xml:space="preserve">   canoeing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Appreciate the River</dc:title>
  <dcterms:created xsi:type="dcterms:W3CDTF">2021-10-11T01:29:57Z</dcterms:created>
  <dcterms:modified xsi:type="dcterms:W3CDTF">2021-10-11T01:29:57Z</dcterms:modified>
</cp:coreProperties>
</file>