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April 2019 Newsletter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Talking, listening - we need to ........... more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we produce when a customer submits an enquiry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ISO 9001 - ....... Management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new pack all new customers will receive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YMG's Scarborough site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........ experience - BDT's focus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YMGMATTERS - your new company....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One piece ......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YM Paper .... - the eco friendly alternative to plastic poly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Marketing term for finding new customers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... offset printing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GDM specialise in working with customer 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New CRM 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YM Group's Wakefield site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Kodak ....... - TLG's digital press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... protection which must be worn in all loud production areas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2019 Newsletter</dc:title>
  <dcterms:created xsi:type="dcterms:W3CDTF">2021-10-11T01:29:45Z</dcterms:created>
  <dcterms:modified xsi:type="dcterms:W3CDTF">2021-10-11T01:29:45Z</dcterms:modified>
</cp:coreProperties>
</file>