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Ar Words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Where do you go after recess?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is another word for paintings?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do you make with sand?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Are not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do you survive with?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What do knights where to protect themselves?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What do you use to charge your phone?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When you want an answer to your question you just need to?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Big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Lots of animals live here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What would you find on the ground at a park?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is high in the air at night?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Opposite of before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How do you celebrate your birthday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Opposite of slow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Dad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do you shop with?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To correct your work the teacher does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comes out of peoples butt?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 is it at night?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Brilliant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Noah built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A part of your body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Where do kids like to play?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 Words</dc:title>
  <dcterms:created xsi:type="dcterms:W3CDTF">2021-10-11T01:31:38Z</dcterms:created>
  <dcterms:modified xsi:type="dcterms:W3CDTF">2021-10-11T01:31:38Z</dcterms:modified>
</cp:coreProperties>
</file>