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Pop    </w:t>
      </w:r>
      <w:r>
        <w:t xml:space="preserve">   Friend    </w:t>
      </w:r>
      <w:r>
        <w:t xml:space="preserve">   Steven    </w:t>
      </w:r>
      <w:r>
        <w:t xml:space="preserve">   Lily    </w:t>
      </w:r>
      <w:r>
        <w:t xml:space="preserve">   Kylie    </w:t>
      </w:r>
      <w:r>
        <w:t xml:space="preserve">   Robbins    </w:t>
      </w:r>
      <w:r>
        <w:t xml:space="preserve">   Connor    </w:t>
      </w:r>
      <w:r>
        <w:t xml:space="preserve">   Mason    </w:t>
      </w:r>
      <w:r>
        <w:t xml:space="preserve">   Love    </w:t>
      </w:r>
      <w:r>
        <w:t xml:space="preserve">   Arielle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Arielle</dc:title>
  <dcterms:created xsi:type="dcterms:W3CDTF">2021-10-11T01:31:36Z</dcterms:created>
  <dcterms:modified xsi:type="dcterms:W3CDTF">2021-10-11T01:31:36Z</dcterms:modified>
</cp:coreProperties>
</file>