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Ark Unscrambled</w:t>
      </w:r>
    </w:p>
    <w:p>
      <w:pPr>
        <w:pStyle w:val="Questions"/>
      </w:pPr>
      <w:r>
        <w:t xml:space="preserve">1. ELRTPIE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AAIUDNRS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3. DEERB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4. XERT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5. RYPE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6. ULARVISV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7. DLAN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8. HFTIG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9. ARVSILVU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GGES </w:t>
      </w:r>
      <w:r>
        <w:rPr>
          <w:u w:val="single"/>
        </w:rPr>
        <w:t xml:space="preserve">______________________________________________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 Unscrambled</dc:title>
  <dcterms:created xsi:type="dcterms:W3CDTF">2021-10-11T01:32:28Z</dcterms:created>
  <dcterms:modified xsi:type="dcterms:W3CDTF">2021-10-11T01:32:28Z</dcterms:modified>
</cp:coreProperties>
</file>