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Arky Steele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mongolia    </w:t>
      </w:r>
      <w:r>
        <w:t xml:space="preserve">   torrent    </w:t>
      </w:r>
      <w:r>
        <w:t xml:space="preserve">   coin    </w:t>
      </w:r>
      <w:r>
        <w:t xml:space="preserve">   pearl    </w:t>
      </w:r>
      <w:r>
        <w:t xml:space="preserve">   dragon    </w:t>
      </w:r>
      <w:r>
        <w:t xml:space="preserve">   archaeologist    </w:t>
      </w:r>
      <w:r>
        <w:t xml:space="preserve">   skull    </w:t>
      </w:r>
      <w:r>
        <w:t xml:space="preserve">   king    </w:t>
      </w:r>
      <w:r>
        <w:t xml:space="preserve">   war    </w:t>
      </w:r>
      <w:r>
        <w:t xml:space="preserve">   Bear    </w:t>
      </w:r>
      <w:r>
        <w:t xml:space="preserve">   gaurdian    </w:t>
      </w:r>
      <w:r>
        <w:t xml:space="preserve">   genghiskhan    </w:t>
      </w:r>
      <w:r>
        <w:t xml:space="preserve">   tomb    </w:t>
      </w:r>
      <w:r>
        <w:t xml:space="preserve">   Steele    </w:t>
      </w:r>
      <w:r>
        <w:t xml:space="preserve">   Arky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Arky Steele</dc:title>
  <dcterms:created xsi:type="dcterms:W3CDTF">2021-10-11T01:33:29Z</dcterms:created>
  <dcterms:modified xsi:type="dcterms:W3CDTF">2021-10-11T01:33:29Z</dcterms:modified>
</cp:coreProperties>
</file>