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research    </w:t>
      </w:r>
      <w:r>
        <w:t xml:space="preserve">   final piece    </w:t>
      </w:r>
      <w:r>
        <w:t xml:space="preserve">   composition    </w:t>
      </w:r>
      <w:r>
        <w:t xml:space="preserve">   exaggeration    </w:t>
      </w:r>
      <w:r>
        <w:t xml:space="preserve">   colour    </w:t>
      </w:r>
      <w:r>
        <w:t xml:space="preserve">   images    </w:t>
      </w:r>
      <w:r>
        <w:t xml:space="preserve">   sound effect    </w:t>
      </w:r>
      <w:r>
        <w:t xml:space="preserve">   comic    </w:t>
      </w:r>
      <w:r>
        <w:t xml:space="preserve">   latin america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2021-10-11T01:34:39Z</dcterms:created>
  <dcterms:modified xsi:type="dcterms:W3CDTF">2021-10-11T01:34:39Z</dcterms:modified>
</cp:coreProperties>
</file>