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for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Drawing materials that don't smudge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get a point on a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for sticking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primary colours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for mistakes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for cutting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Paper with a shiny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for drawing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from burnt twigs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for drawing and writing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Artword</dc:title>
  <dcterms:created xsi:type="dcterms:W3CDTF">2021-10-11T01:36:30Z</dcterms:created>
  <dcterms:modified xsi:type="dcterms:W3CDTF">2021-10-11T01:36:30Z</dcterms:modified>
</cp:coreProperties>
</file>