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Ashleigh's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convict    </w:t>
      </w:r>
      <w:r>
        <w:t xml:space="preserve">   social    </w:t>
      </w:r>
      <w:r>
        <w:t xml:space="preserve">   political    </w:t>
      </w:r>
      <w:r>
        <w:t xml:space="preserve">   economics    </w:t>
      </w:r>
      <w:r>
        <w:t xml:space="preserve">   government    </w:t>
      </w:r>
      <w:r>
        <w:t xml:space="preserve">   painful    </w:t>
      </w:r>
      <w:r>
        <w:t xml:space="preserve">   wonderful    </w:t>
      </w:r>
      <w:r>
        <w:t xml:space="preserve">   colourful    </w:t>
      </w:r>
      <w:r>
        <w:t xml:space="preserve">   peaceful    </w:t>
      </w:r>
      <w:r>
        <w:t xml:space="preserve">   truthful    </w:t>
      </w:r>
      <w:r>
        <w:t xml:space="preserve">   tough    </w:t>
      </w:r>
      <w:r>
        <w:t xml:space="preserve">   flooded    </w:t>
      </w:r>
      <w:r>
        <w:t xml:space="preserve">   discover    </w:t>
      </w:r>
      <w:r>
        <w:t xml:space="preserve">   another    </w:t>
      </w:r>
      <w:r>
        <w:t xml:space="preserve">   tunnel    </w:t>
      </w:r>
      <w:r>
        <w:t xml:space="preserve">   vacant    </w:t>
      </w:r>
      <w:r>
        <w:t xml:space="preserve">   gallery    </w:t>
      </w:r>
      <w:r>
        <w:t xml:space="preserve">   visible    </w:t>
      </w:r>
      <w:r>
        <w:t xml:space="preserve">   origin    </w:t>
      </w:r>
      <w:r>
        <w:t xml:space="preserve">   among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Ashleigh's Homework</dc:title>
  <dcterms:created xsi:type="dcterms:W3CDTF">2021-10-11T01:35:31Z</dcterms:created>
  <dcterms:modified xsi:type="dcterms:W3CDTF">2021-10-11T01:35:31Z</dcterms:modified>
</cp:coreProperties>
</file>