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Ashley &amp; Ally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ashley    </w:t>
      </w:r>
      <w:r>
        <w:t xml:space="preserve">   ally    </w:t>
      </w:r>
      <w:r>
        <w:t xml:space="preserve">   sassy sorry's    </w:t>
      </w:r>
      <w:r>
        <w:t xml:space="preserve">   yearbook    </w:t>
      </w:r>
      <w:r>
        <w:t xml:space="preserve">   fords f-150    </w:t>
      </w:r>
      <w:r>
        <w:t xml:space="preserve">   sunday night    </w:t>
      </w:r>
      <w:r>
        <w:t xml:space="preserve">   smiles    </w:t>
      </w:r>
      <w:r>
        <w:t xml:space="preserve">   lightweight    </w:t>
      </w:r>
      <w:r>
        <w:t xml:space="preserve">   vlogs    </w:t>
      </w:r>
      <w:r>
        <w:t xml:space="preserve">   lynchburg, tennessee    </w:t>
      </w:r>
      <w:r>
        <w:t xml:space="preserve">   drinking buddies    </w:t>
      </w:r>
      <w:r>
        <w:t xml:space="preserve">   yellow    </w:t>
      </w:r>
      <w:r>
        <w:t xml:space="preserve">   red    </w:t>
      </w:r>
      <w:r>
        <w:t xml:space="preserve">   panera    </w:t>
      </w:r>
      <w:r>
        <w:t xml:space="preserve">   Bestie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Ashley &amp; Ally</dc:title>
  <dcterms:created xsi:type="dcterms:W3CDTF">2021-10-11T01:36:44Z</dcterms:created>
  <dcterms:modified xsi:type="dcterms:W3CDTF">2021-10-11T01:36:44Z</dcterms:modified>
</cp:coreProperties>
</file>