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Ashley &amp; Lii's Engagement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and ______, horse and carriage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Ashley's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Fictional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Joined together in holy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wedding ceremony is sealed with a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Lii's favorite means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make of car Ashley and Lii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Princess brides wear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Years Lii and Ashley have been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Bride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Wedding affirmation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Lii's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now pronounce you, ___ and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Poofy wedding dress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celebratory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From Miss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Hawaiin Flower Wreath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Celebratory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Now you may kiss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Place of proposal (state)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Bride walks down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Company Ashley works for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 love you to the ___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Ashley and Lii first lived together in this NYC borough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Symbol of committment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Trip newlyweds take after wedding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___ become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Dog Ashley and Lii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you need, according to the Beatles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potion number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infatuated, according to Bambi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Lii is short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Shape of Ashley's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Love's flying matchmaker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Neighborhood Ashley and Lii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Ashley's favorite adult beverage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Lii proposed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Roman 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Bride tosses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Ashley and Lii's fur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Shine bright like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wedded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Bridal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Something _____, something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Ashley &amp; Lii's wedding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Love is patient, love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Street Ashley and Lii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Ashley and Lii travel to this city often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 &amp; Lii's Engagement Crossword</dc:title>
  <dcterms:created xsi:type="dcterms:W3CDTF">2021-10-11T01:36:56Z</dcterms:created>
  <dcterms:modified xsi:type="dcterms:W3CDTF">2021-10-11T01:36:56Z</dcterms:modified>
</cp:coreProperties>
</file>