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Assignment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in response to an environmental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of Plato who studied under Socrates.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by an individual that serves as a cue to trigger a response in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Observations under natural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came up with the idea that someone is born with a "Blank State."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Repeating a response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Inventory of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or something that is at an original state that has yet to be changed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the mechanisms of behavior. Results from prior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diminishing of a response to a frequently repeated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Natural scientist who formulated a theory of evolution by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Enhancement of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essential feature of a stimulus.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Differential Survival of individuals due to differences in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learning of an association between two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system is different over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process by circumnavigating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denote an instinctive behavioral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hypothetical state that increases the probability of satisfying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organisms change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Phenomenon of learning and memory and refers to the re-emergence of a previous response after a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Activities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temporary decrease in behavior. This is caused by excessive use of the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in behavior caused by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4</dc:title>
  <dcterms:created xsi:type="dcterms:W3CDTF">2021-10-11T01:37:07Z</dcterms:created>
  <dcterms:modified xsi:type="dcterms:W3CDTF">2021-10-11T01:37:07Z</dcterms:modified>
</cp:coreProperties>
</file>