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Assistive Technology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assistive technology displays the braille alphabet on the keys. It allows the visually impaired or blind to type what they are thinking.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app helps the communicator build vocabulary and skills. It takes advantage of motor learning and introduces new vocabulary.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way of organizing whole words and symbols in a communication book that allows childrent to communicate wants and needs.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is a smart pen that provides the means for teachers to record classroom discussions.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assistive technology app allows a student to select what they want or need from a list of custmomizable photos or options.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A.T helps aid literacy in the classroom. It allows students to have the text read to them either from books or the web. It is a downloadable app on any technological device.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A.T. is a software that offers picture dictionaries, summary highlights, text prediction, and read aloud text to help students who are ELL or have Dyslexia.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A.T. is just like a regular mouse but, it was specially designed by doctors to ensure that the hand is in a natural position. It is great for people who struggle with fine motor skills or muscle control.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utilizes eye gaze technology and allows any individual to use a computer. It even allows them to use a computer if they are unable to use a mouse.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assistive technology that utilizes any writing software and uses word prediction to guess what word may be used next.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</dc:title>
  <dcterms:created xsi:type="dcterms:W3CDTF">2021-10-11T01:37:50Z</dcterms:created>
  <dcterms:modified xsi:type="dcterms:W3CDTF">2021-10-11T01:37:50Z</dcterms:modified>
</cp:coreProperties>
</file>