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Astrobioloy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probe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belonging to a preliterate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life outside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Artificial body placed in orbit around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Galaxy, Chocolate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Bacterium causing disease or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Named after Enrico Fermi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Nickname for life outside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Existing or available in large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zone where temperature is just right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Discovery of something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animal lacking a backbone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Mars' believed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Search for Extra Terrestrial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strengthen or support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Aeronautics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hemisphere is the McMurdo dry valley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Happens to water when it reaches 100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the ability to be inhabited.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Acronym for extra terrestrial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Driest place on Earth, Never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Earth's sister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 consisting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quantity of matter that a body contains.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Astrobioloy</dc:title>
  <dcterms:created xsi:type="dcterms:W3CDTF">2021-10-11T01:37:48Z</dcterms:created>
  <dcterms:modified xsi:type="dcterms:W3CDTF">2021-10-11T01:37:48Z</dcterms:modified>
</cp:coreProperties>
</file>