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patches that are visible on the sun surface of photosphere.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water or a number of gases such as methane or ammonia when in a solid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or chain of craters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light emmited by a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stone meterorite that contains no chondrules.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angular distance of an object in the sky from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or partial blocking of one celestial blocking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to describe anything that contains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distance equal to one thousand parsecs.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within the boundary of the heliopause containing the sun and the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two stars that revolve around a common center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mutual physical force of nature that causes two bodies to attract to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between a body's equatorial plane and orbital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describe a point directly underneath and object or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stream of gas or particles ejected from an accretion disk surrounding a star or black 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2021-10-11T01:37:19Z</dcterms:created>
  <dcterms:modified xsi:type="dcterms:W3CDTF">2021-10-11T01:37:19Z</dcterms:modified>
</cp:coreProperties>
</file>