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some measure of how high up to look. This is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chunk of ice and rock originating from the outer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meteroroid enters the earth's atmosphere, it will burn and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earth_______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one year the earth will make a full_____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light travels in a year is called_____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Asteroid breaks off and continues on a separate path. This peace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phoenomenon where planets seem to loop backwards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rotates on an axis once a day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Taurus,cancer,leo are all stars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Ptolemy determined the positions of many of the brightest stars. He summarized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meteor makes it to the surface of the earth,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mars and jupiter lies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a fancy name for compass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2021-10-11T01:38:28Z</dcterms:created>
  <dcterms:modified xsi:type="dcterms:W3CDTF">2021-10-11T01:38:28Z</dcterms:modified>
</cp:coreProperties>
</file>