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_quinox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_eteoroid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_olstice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_pringtide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_eap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_olar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_unar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ast_on_my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_steroid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2021-10-11T01:37:37Z</dcterms:created>
  <dcterms:modified xsi:type="dcterms:W3CDTF">2021-10-11T01:37:37Z</dcterms:modified>
</cp:coreProperties>
</file>