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Atlas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glossary    </w:t>
      </w:r>
      <w:r>
        <w:t xml:space="preserve">   index    </w:t>
      </w:r>
      <w:r>
        <w:t xml:space="preserve">   pictures    </w:t>
      </w:r>
      <w:r>
        <w:t xml:space="preserve">   unit timeline    </w:t>
      </w:r>
      <w:r>
        <w:t xml:space="preserve">   charts and graphs    </w:t>
      </w:r>
      <w:r>
        <w:t xml:space="preserve">   history questions    </w:t>
      </w:r>
      <w:r>
        <w:t xml:space="preserve">   locator maps    </w:t>
      </w:r>
      <w:r>
        <w:t xml:space="preserve">   call outs    </w:t>
      </w:r>
      <w:r>
        <w:t xml:space="preserve">   legend    </w:t>
      </w:r>
      <w:r>
        <w:t xml:space="preserve">   maps    </w:t>
      </w:r>
      <w:r>
        <w:t xml:space="preserve">   captions    </w:t>
      </w:r>
      <w:r>
        <w:t xml:space="preserve">   ABCD    </w:t>
      </w:r>
      <w:r>
        <w:t xml:space="preserve">   introduction    </w:t>
      </w:r>
      <w:r>
        <w:t xml:space="preserve">   topic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vocabulary</dc:title>
  <dcterms:created xsi:type="dcterms:W3CDTF">2021-10-11T01:39:17Z</dcterms:created>
  <dcterms:modified xsi:type="dcterms:W3CDTF">2021-10-11T01:39:17Z</dcterms:modified>
</cp:coreProperties>
</file>