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Lunar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carbondioxide    </w:t>
      </w:r>
      <w:r>
        <w:t xml:space="preserve">   crescentmoon    </w:t>
      </w:r>
      <w:r>
        <w:t xml:space="preserve">   exosphere    </w:t>
      </w:r>
      <w:r>
        <w:t xml:space="preserve">   fullmoon    </w:t>
      </w:r>
      <w:r>
        <w:t xml:space="preserve">   gibbous    </w:t>
      </w:r>
      <w:r>
        <w:t xml:space="preserve">   greenhouseeffect    </w:t>
      </w:r>
      <w:r>
        <w:t xml:space="preserve">   hydrogen    </w:t>
      </w:r>
      <w:r>
        <w:t xml:space="preserve">   lunareclipse    </w:t>
      </w:r>
      <w:r>
        <w:t xml:space="preserve">   mesosphere    </w:t>
      </w:r>
      <w:r>
        <w:t xml:space="preserve">   newmoon    </w:t>
      </w:r>
      <w:r>
        <w:t xml:space="preserve">   oxygen    </w:t>
      </w:r>
      <w:r>
        <w:t xml:space="preserve">   ozone    </w:t>
      </w:r>
      <w:r>
        <w:t xml:space="preserve">   solareclipse    </w:t>
      </w:r>
      <w:r>
        <w:t xml:space="preserve">   thermosphere    </w:t>
      </w:r>
      <w:r>
        <w:t xml:space="preserve">   troposphere    </w:t>
      </w:r>
      <w:r>
        <w:t xml:space="preserve">   waning    </w:t>
      </w:r>
      <w:r>
        <w:t xml:space="preserve">   waxing    </w:t>
      </w:r>
      <w:r>
        <w:t xml:space="preserve">   weatherballoon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Lunar Phases</dc:title>
  <dcterms:created xsi:type="dcterms:W3CDTF">2021-12-16T03:43:09Z</dcterms:created>
  <dcterms:modified xsi:type="dcterms:W3CDTF">2021-12-16T03:43:09Z</dcterms:modified>
</cp:coreProperties>
</file>