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carry no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elements categorized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no mass because it's very small?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element has the atomic number of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everything  made up of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at the top of the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scientist realized the atom is mostly made up of empty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same as the atomic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atom mostly made up of?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at the bottom of the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of mass for an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scientist realized atoms have electrons.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center of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all the elements placed?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came up with the first theory about atoms?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</dc:title>
  <dcterms:created xsi:type="dcterms:W3CDTF">2021-10-11T01:39:42Z</dcterms:created>
  <dcterms:modified xsi:type="dcterms:W3CDTF">2021-10-11T01:39:42Z</dcterms:modified>
</cp:coreProperties>
</file>