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Atoms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subatomic particle has a negative charge?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Atoms are the smallest ______ that make up elements.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atoms combine together they form 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Atoms are very 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Atoms are __________ according to their number of protons and neutrons.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subatomic particle has positive charge?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There are over ___ different kinds of atoms.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1661, __________ first published the theory that all matter was composed of atoms.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Electrons are extremely small. You could fit _____ of them into one proton.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subatomic particle has no charge.</w:t>
            </w:r>
          </w:p>
        </w:tc>
      </w:tr>
    </w:tbl>
    <w:p>
      <w:pPr>
        <w:pStyle w:val="WordBankSmall"/>
      </w:pPr>
      <w:r>
        <w:t xml:space="preserve">   one hundred    </w:t>
      </w:r>
      <w:r>
        <w:t xml:space="preserve">   electron    </w:t>
      </w:r>
      <w:r>
        <w:t xml:space="preserve">   Robert Boyle    </w:t>
      </w:r>
      <w:r>
        <w:t xml:space="preserve">   classified    </w:t>
      </w:r>
      <w:r>
        <w:t xml:space="preserve">   neutron    </w:t>
      </w:r>
      <w:r>
        <w:t xml:space="preserve">   three hundred    </w:t>
      </w:r>
      <w:r>
        <w:t xml:space="preserve">   molecule    </w:t>
      </w:r>
      <w:r>
        <w:t xml:space="preserve">   proton    </w:t>
      </w:r>
      <w:r>
        <w:t xml:space="preserve">   small    </w:t>
      </w:r>
      <w:r>
        <w:t xml:space="preserve">   particle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Atoms Crossword Puzzle</dc:title>
  <dcterms:created xsi:type="dcterms:W3CDTF">2021-10-11T01:41:52Z</dcterms:created>
  <dcterms:modified xsi:type="dcterms:W3CDTF">2021-10-11T01:41:52Z</dcterms:modified>
</cp:coreProperties>
</file>