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 of a successful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lead by example    </w:t>
      </w:r>
      <w:r>
        <w:t xml:space="preserve">   exercise    </w:t>
      </w:r>
      <w:r>
        <w:t xml:space="preserve">   strong relationships    </w:t>
      </w:r>
      <w:r>
        <w:t xml:space="preserve">   take risks    </w:t>
      </w:r>
      <w:r>
        <w:t xml:space="preserve">   compassianate    </w:t>
      </w:r>
      <w:r>
        <w:t xml:space="preserve">   empathetic    </w:t>
      </w:r>
      <w:r>
        <w:t xml:space="preserve">   work under pressure    </w:t>
      </w:r>
      <w:r>
        <w:t xml:space="preserve">   empower others    </w:t>
      </w:r>
      <w:r>
        <w:t xml:space="preserve">   good life balance    </w:t>
      </w:r>
      <w:r>
        <w:t xml:space="preserve">   healthy work    </w:t>
      </w:r>
      <w:r>
        <w:t xml:space="preserve">   face challenges    </w:t>
      </w:r>
      <w:r>
        <w:t xml:space="preserve">   care about their appearance    </w:t>
      </w:r>
      <w:r>
        <w:t xml:space="preserve">   believe they can succeed    </w:t>
      </w:r>
      <w:r>
        <w:t xml:space="preserve">   don’t play the equality card    </w:t>
      </w:r>
      <w:r>
        <w:t xml:space="preserve">   They lead by example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a successful woman</dc:title>
  <dcterms:created xsi:type="dcterms:W3CDTF">2021-10-11T01:42:42Z</dcterms:created>
  <dcterms:modified xsi:type="dcterms:W3CDTF">2021-10-11T01:42:42Z</dcterms:modified>
</cp:coreProperties>
</file>