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August 27 Quiz 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type of interaction between species where one species (the predator) catches and eats another (the prey)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the scientific study of relationships between species where both cooperate and benefit each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type of interaction between species where one species(the parasite) harms the other by invading the body of another (the host)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support or argue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a type of interaction between species where both cooperate and benefit each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choose for a special task or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the distance between the number and 0 on the number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express agreement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leader of savior of a particular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a lack or loss of basic things that people need to live properly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 a small, flat bar pressed with the foot to operate a machine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careful study of something to learn about its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servant who is hired to work in someone's home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special importance or attention given to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make 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numbers that, when added together, equal 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a person trained to give guidance on personal, social, or psychological problems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tan a hide usually by a dry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two numbers that are the same distance from 0, but on the opposite side of 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part of the Earth in which organisms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whole-valued positive or negative numbers or 0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 Quiz K</dc:title>
  <dcterms:created xsi:type="dcterms:W3CDTF">2021-10-11T01:43:19Z</dcterms:created>
  <dcterms:modified xsi:type="dcterms:W3CDTF">2021-10-11T01:43:19Z</dcterms:modified>
</cp:coreProperties>
</file>