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cook Christmas food on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Australians play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most Austrlians spend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Santa Claus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stand under this with someone you have to kiss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a jingling noise?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meat eaten at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Christmas is in for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decorate outside the house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sits under the tree on Christmas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Sanat's little helpers?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Christmas Crossword</dc:title>
  <dcterms:created xsi:type="dcterms:W3CDTF">2021-10-11T01:42:50Z</dcterms:created>
  <dcterms:modified xsi:type="dcterms:W3CDTF">2021-10-11T01:42:50Z</dcterms:modified>
</cp:coreProperties>
</file>