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Austin Colony</w:t>
      </w:r>
    </w:p>
    <w:p>
      <w:pPr>
        <w:pStyle w:val="Questions"/>
      </w:pPr>
      <w:r>
        <w:t xml:space="preserve">1. SARBZO RREVI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GRSIAIN OITSVELCK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OLG AICNB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AKAAWAKRNS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ENPCEEDNNDEI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AENRHCR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MYAR WNOCROVER BBRA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CAUSLETSPOR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EHT YILVEL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SITAUN NYCLOO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IILTMIA POUGR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NRAOM LOAHCCIT EOGLINRI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TAHENPIPSRR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ELTENEXCL OLSI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MRRAEF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MIIGATNRO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TSTEELR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WRAEDN BONIORNS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LNDA SNGTRA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RIEEOASPSRM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 Colony</dc:title>
  <dcterms:created xsi:type="dcterms:W3CDTF">2021-10-12T20:38:18Z</dcterms:created>
  <dcterms:modified xsi:type="dcterms:W3CDTF">2021-10-12T20:38:18Z</dcterms:modified>
</cp:coreProperties>
</file>