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convicts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harshlaws    </w:t>
      </w:r>
      <w:r>
        <w:t xml:space="preserve">   overcrowded    </w:t>
      </w:r>
      <w:r>
        <w:t xml:space="preserve">   terrified    </w:t>
      </w:r>
      <w:r>
        <w:t xml:space="preserve">   penal    </w:t>
      </w:r>
      <w:r>
        <w:t xml:space="preserve">   stealingfood    </w:t>
      </w:r>
      <w:r>
        <w:t xml:space="preserve">   solitary    </w:t>
      </w:r>
      <w:r>
        <w:t xml:space="preserve">   ticketofleave    </w:t>
      </w:r>
      <w:r>
        <w:t xml:space="preserve">   homesick    </w:t>
      </w:r>
      <w:r>
        <w:t xml:space="preserve">   disgusting    </w:t>
      </w:r>
      <w:r>
        <w:t xml:space="preserve">   typhiod    </w:t>
      </w:r>
      <w:r>
        <w:t xml:space="preserve">   cholera    </w:t>
      </w:r>
      <w:r>
        <w:t xml:space="preserve">   transportation    </w:t>
      </w:r>
      <w:r>
        <w:t xml:space="preserve">   hulks    </w:t>
      </w:r>
      <w:r>
        <w:t xml:space="preserve">   pickpocketing    </w:t>
      </w:r>
      <w:r>
        <w:t xml:space="preserve">   blackhole    </w:t>
      </w:r>
      <w:r>
        <w:t xml:space="preserve">   deplorable    </w:t>
      </w:r>
      <w:r>
        <w:t xml:space="preserve">   fetters    </w:t>
      </w:r>
      <w:r>
        <w:t xml:space="preserve">   catoninetails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convicts</dc:title>
  <dcterms:created xsi:type="dcterms:W3CDTF">2021-10-11T01:43:59Z</dcterms:created>
  <dcterms:modified xsi:type="dcterms:W3CDTF">2021-10-11T01:43:59Z</dcterms:modified>
</cp:coreProperties>
</file>