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abielphinstone    </w:t>
      </w:r>
      <w:r>
        <w:t xml:space="preserve">   aishabushby    </w:t>
      </w:r>
      <w:r>
        <w:t xml:space="preserve">   andyshepherd    </w:t>
      </w:r>
      <w:r>
        <w:t xml:space="preserve">   beatrixpotter    </w:t>
      </w:r>
      <w:r>
        <w:t xml:space="preserve">   CressidaCowell    </w:t>
      </w:r>
      <w:r>
        <w:t xml:space="preserve">   dickkingsmith    </w:t>
      </w:r>
      <w:r>
        <w:t xml:space="preserve">   enidblyton    </w:t>
      </w:r>
      <w:r>
        <w:t xml:space="preserve">   Hollywebb    </w:t>
      </w:r>
      <w:r>
        <w:t xml:space="preserve">   jenniferbell    </w:t>
      </w:r>
      <w:r>
        <w:t xml:space="preserve">   jennynimmo    </w:t>
      </w:r>
      <w:r>
        <w:t xml:space="preserve">   jkrowling    </w:t>
      </w:r>
      <w:r>
        <w:t xml:space="preserve">   katherinerundell    </w:t>
      </w:r>
      <w:r>
        <w:t xml:space="preserve">   lauraellenanderson    </w:t>
      </w:r>
      <w:r>
        <w:t xml:space="preserve">   RoaldDahl    </w:t>
      </w:r>
      <w:r>
        <w:t xml:space="preserve">   sophieanderson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2021-10-11T01:45:04Z</dcterms:created>
  <dcterms:modified xsi:type="dcterms:W3CDTF">2021-10-11T01:45:04Z</dcterms:modified>
</cp:coreProperties>
</file>