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Author's Perspective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 gives us clues to what is going to happen later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Interruptions that writers do to insert past events in order to provide background or context to the current events of a narrative.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report of the exact words of an author or speaker and is placed inside quotation marks in a written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irony occurs when a speaker speaks something contradictory to what he intends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recounting a sequence of events, real or imagined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figure of speech in which words are used in such a way that their intended meaning is different from the actual meaning of the words.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this type of irony, something entirely different happens or the final outcome is opposite to what the audience is expecting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events that make up a story or the main part of a story, which relate to each other in a pattern or a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 author refers to something famous in the text but doesn’t offer any explanation.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this type of irony, the audience knows more about the ironic situations, the causes of conflicts and their resolutions before leading characters or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literary technique in which writers employ two or more characters to be engaged in conversation with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for whom a writer writes, or composer composes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Author's Perspective</dc:title>
  <dcterms:created xsi:type="dcterms:W3CDTF">2021-10-11T01:44:12Z</dcterms:created>
  <dcterms:modified xsi:type="dcterms:W3CDTF">2021-10-11T01:44:12Z</dcterms:modified>
</cp:coreProperties>
</file>