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Avengers in the Laboratory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Both an Avenger and a spider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Avenger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Avenger's big baddie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Both the Avenger films and our computer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Workhorse of the chemistry lab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nursing units hear when we call about a bad specimen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Best way to prevent cross-contamination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Stick with me to get the job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This character come from the most scientifically advanced country.  Wakanda Forever!!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 get results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Avenger who could've been the miracle lab associate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This Avenger 'villian' could be also be a tech in a freezing lab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Avenger worked in the Gamma lab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Blood is drawn to me (and in me!)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Avenger show up in our lab from time to time; we call pest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Prevents cross-contamination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Two-time galaxy savers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Florence's own Avenger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Best way to celebrate lab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am TOPS!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If you ever feel like you're just swinging from one part of the lab to another, you'll understand this Avenger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Why we're 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My Iron Man lab is my 'garage'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Short specimen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Avengers nickname comes from his excellent 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This regulatory agency shares a nickname with the First Avenger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Lab big baddie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This Avengers alter ego name would fit the Roche 6000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God of Thunder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Avengers in the Laboratory</dc:title>
  <dcterms:created xsi:type="dcterms:W3CDTF">2021-10-11T01:46:40Z</dcterms:created>
  <dcterms:modified xsi:type="dcterms:W3CDTF">2021-10-11T01:46:40Z</dcterms:modified>
</cp:coreProperties>
</file>